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04b87" w14:textId="7a04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2025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Магжана Жумабаева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24 декабря 2024 года № 22-4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приказом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2025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с учетом ограничений, предусмотренных пунктом 12 статьи 56 Закона Республики Казахстан "О государственной службе Республики Казахстан", прибывшим для работы и проживания в сельские населенные пункты района Магжана Жумабаева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 в сельские населенные пункты в сумме, не превышающей две тысячи 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