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ac6d" w14:textId="d93a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Аққайың района Магжана Жумабаева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декабря 2024 года № 23-2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Аққайың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52 067,0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10 045,0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41 847,0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52 067,0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сельского округа Аққайың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 Аққайың;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сельского округа Аққайың;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налог на транспортные средства: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сельского округа Аққайың;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сельского округа Аққайың;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в соответствии за счет следующих неналоговых поступлений: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бюджета сельского округа;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на 2025 год предусмотрен объем субвенции, передаваемой из районного бюджета в бюджет округа в сумме 30 380,0 тысяч тенге.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бюджете сельского округа Аққайың на 2025 год поступление целевых трансфертов из республиканского бюджета на повышение заработной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Аққайың на 2025 год поступление текущих трансфертов из районного бюджета, в том числе: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и содержание уличного освещения населенных пунктов сельского округа;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 населенных пунктов сельского округа;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организацию водоснабжения населенных пунктов сельского округа.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23-2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23-2</w:t>
            </w:r>
          </w:p>
        </w:tc>
      </w:tr>
    </w:tbl>
    <w:bookmarkStart w:name="z6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2026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23-2</w:t>
            </w:r>
          </w:p>
        </w:tc>
      </w:tr>
    </w:tbl>
    <w:bookmarkStart w:name="z7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2027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