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d86e" w14:textId="068d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Бәйтерек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23-4</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Бәйтерек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105 918,0 тысяч тенге:</w:t>
      </w:r>
    </w:p>
    <w:bookmarkEnd w:id="3"/>
    <w:bookmarkStart w:name="z8" w:id="4"/>
    <w:p>
      <w:pPr>
        <w:spacing w:after="0"/>
        <w:ind w:left="0"/>
        <w:jc w:val="both"/>
      </w:pPr>
      <w:r>
        <w:rPr>
          <w:rFonts w:ascii="Times New Roman"/>
          <w:b w:val="false"/>
          <w:i w:val="false"/>
          <w:color w:val="000000"/>
          <w:sz w:val="28"/>
        </w:rPr>
        <w:t>
      налоговые поступления – 8 251,0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1 200,0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96 467,0 тысяч тенге;</w:t>
      </w:r>
    </w:p>
    <w:bookmarkEnd w:id="7"/>
    <w:bookmarkStart w:name="z12" w:id="8"/>
    <w:p>
      <w:pPr>
        <w:spacing w:after="0"/>
        <w:ind w:left="0"/>
        <w:jc w:val="both"/>
      </w:pPr>
      <w:r>
        <w:rPr>
          <w:rFonts w:ascii="Times New Roman"/>
          <w:b w:val="false"/>
          <w:i w:val="false"/>
          <w:color w:val="000000"/>
          <w:sz w:val="28"/>
        </w:rPr>
        <w:t>
      2) затраты – 105 918,0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Бәйтерек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Бәйтерек;</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Бәйтерек;</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Бәйтерек;</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Бәйтерек;</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7" w:id="33"/>
    <w:p>
      <w:pPr>
        <w:spacing w:after="0"/>
        <w:ind w:left="0"/>
        <w:jc w:val="both"/>
      </w:pPr>
      <w:r>
        <w:rPr>
          <w:rFonts w:ascii="Times New Roman"/>
          <w:b w:val="false"/>
          <w:i w:val="false"/>
          <w:color w:val="000000"/>
          <w:sz w:val="28"/>
        </w:rPr>
        <w:t>
      2) плата за продажу права аренды земельных участков.</w:t>
      </w:r>
    </w:p>
    <w:bookmarkEnd w:id="33"/>
    <w:bookmarkStart w:name="z38" w:id="34"/>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18 340,0 тысяч тенге.</w:t>
      </w:r>
    </w:p>
    <w:bookmarkEnd w:id="34"/>
    <w:bookmarkStart w:name="z39" w:id="35"/>
    <w:p>
      <w:pPr>
        <w:spacing w:after="0"/>
        <w:ind w:left="0"/>
        <w:jc w:val="both"/>
      </w:pPr>
      <w:r>
        <w:rPr>
          <w:rFonts w:ascii="Times New Roman"/>
          <w:b w:val="false"/>
          <w:i w:val="false"/>
          <w:color w:val="000000"/>
          <w:sz w:val="28"/>
        </w:rPr>
        <w:t>
      5. Учесть в бюджете сельского округа Бәйтерек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0" w:id="36"/>
    <w:p>
      <w:pPr>
        <w:spacing w:after="0"/>
        <w:ind w:left="0"/>
        <w:jc w:val="both"/>
      </w:pPr>
      <w:r>
        <w:rPr>
          <w:rFonts w:ascii="Times New Roman"/>
          <w:b w:val="false"/>
          <w:i w:val="false"/>
          <w:color w:val="000000"/>
          <w:sz w:val="28"/>
        </w:rPr>
        <w:t>
      6. Учесть в бюджете сельского округа Бәйтерек на 2025 год поступление текущих трансфертов из областного бюджета на средний ремонт внутрипоселковых дорог в селе Байтерек.</w:t>
      </w:r>
    </w:p>
    <w:bookmarkEnd w:id="36"/>
    <w:bookmarkStart w:name="z41" w:id="37"/>
    <w:p>
      <w:pPr>
        <w:spacing w:after="0"/>
        <w:ind w:left="0"/>
        <w:jc w:val="both"/>
      </w:pPr>
      <w:r>
        <w:rPr>
          <w:rFonts w:ascii="Times New Roman"/>
          <w:b w:val="false"/>
          <w:i w:val="false"/>
          <w:color w:val="000000"/>
          <w:sz w:val="28"/>
        </w:rPr>
        <w:t>
      7. Учесть в бюджете сельского округа Бәйтерек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23-4_</w:t>
            </w:r>
          </w:p>
        </w:tc>
      </w:tr>
    </w:tbl>
    <w:bookmarkStart w:name="z53" w:id="43"/>
    <w:p>
      <w:pPr>
        <w:spacing w:after="0"/>
        <w:ind w:left="0"/>
        <w:jc w:val="left"/>
      </w:pPr>
      <w:r>
        <w:rPr>
          <w:rFonts w:ascii="Times New Roman"/>
          <w:b/>
          <w:i w:val="false"/>
          <w:color w:val="000000"/>
        </w:rPr>
        <w:t xml:space="preserve"> Бюджет сельского округа Бәйтерек района Магжана Жумабаева на 2025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bookmarkStart w:name="z62" w:id="47"/>
    <w:p>
      <w:pPr>
        <w:spacing w:after="0"/>
        <w:ind w:left="0"/>
        <w:jc w:val="left"/>
      </w:pPr>
      <w:r>
        <w:rPr>
          <w:rFonts w:ascii="Times New Roman"/>
          <w:b/>
          <w:i w:val="false"/>
          <w:color w:val="000000"/>
        </w:rPr>
        <w:t xml:space="preserve"> Бюджет сельского округа Бәйтерек района Магжана Жумабаева на 2026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23-4</w:t>
            </w:r>
          </w:p>
        </w:tc>
      </w:tr>
    </w:tbl>
    <w:bookmarkStart w:name="z71" w:id="51"/>
    <w:p>
      <w:pPr>
        <w:spacing w:after="0"/>
        <w:ind w:left="0"/>
        <w:jc w:val="left"/>
      </w:pPr>
      <w:r>
        <w:rPr>
          <w:rFonts w:ascii="Times New Roman"/>
          <w:b/>
          <w:i w:val="false"/>
          <w:color w:val="000000"/>
        </w:rPr>
        <w:t xml:space="preserve"> Бюджет сельского округа Бәйтерек района Магжана Жумабаева на 2027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