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ca462" w14:textId="32ca4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Конюховского сельского округа района Магжана Жумабаева на 2025-2027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30 декабря 2024 года № 23-9</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6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1. Утвердить бюджет Конюховского сельского округа района Магжана Жумабаева на 2025-2027 годы согласно приложениям 1, 2 и 3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1) доходы – 67 835,0 тысяч тенге:</w:t>
      </w:r>
    </w:p>
    <w:bookmarkEnd w:id="3"/>
    <w:bookmarkStart w:name="z8" w:id="4"/>
    <w:p>
      <w:pPr>
        <w:spacing w:after="0"/>
        <w:ind w:left="0"/>
        <w:jc w:val="both"/>
      </w:pPr>
      <w:r>
        <w:rPr>
          <w:rFonts w:ascii="Times New Roman"/>
          <w:b w:val="false"/>
          <w:i w:val="false"/>
          <w:color w:val="000000"/>
          <w:sz w:val="28"/>
        </w:rPr>
        <w:t>
      налоговые поступления – 6 406,0 тысяч тенге;</w:t>
      </w:r>
    </w:p>
    <w:bookmarkEnd w:id="4"/>
    <w:bookmarkStart w:name="z9"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0" w:id="6"/>
    <w:p>
      <w:pPr>
        <w:spacing w:after="0"/>
        <w:ind w:left="0"/>
        <w:jc w:val="both"/>
      </w:pPr>
      <w:r>
        <w:rPr>
          <w:rFonts w:ascii="Times New Roman"/>
          <w:b w:val="false"/>
          <w:i w:val="false"/>
          <w:color w:val="000000"/>
          <w:sz w:val="28"/>
        </w:rPr>
        <w:t>
      поступления от продажи основного капитала – 0,0 тысяч тенге;</w:t>
      </w:r>
    </w:p>
    <w:bookmarkEnd w:id="6"/>
    <w:bookmarkStart w:name="z11" w:id="7"/>
    <w:p>
      <w:pPr>
        <w:spacing w:after="0"/>
        <w:ind w:left="0"/>
        <w:jc w:val="both"/>
      </w:pPr>
      <w:r>
        <w:rPr>
          <w:rFonts w:ascii="Times New Roman"/>
          <w:b w:val="false"/>
          <w:i w:val="false"/>
          <w:color w:val="000000"/>
          <w:sz w:val="28"/>
        </w:rPr>
        <w:t>
      поступления трансфертов – 61 429,0 тысяч тенге;</w:t>
      </w:r>
    </w:p>
    <w:bookmarkEnd w:id="7"/>
    <w:bookmarkStart w:name="z12" w:id="8"/>
    <w:p>
      <w:pPr>
        <w:spacing w:after="0"/>
        <w:ind w:left="0"/>
        <w:jc w:val="both"/>
      </w:pPr>
      <w:r>
        <w:rPr>
          <w:rFonts w:ascii="Times New Roman"/>
          <w:b w:val="false"/>
          <w:i w:val="false"/>
          <w:color w:val="000000"/>
          <w:sz w:val="28"/>
        </w:rPr>
        <w:t>
      2) затраты – 67 835,0 тысяч тенге;</w:t>
      </w:r>
    </w:p>
    <w:bookmarkEnd w:id="8"/>
    <w:bookmarkStart w:name="z13"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4" w:id="10"/>
    <w:p>
      <w:pPr>
        <w:spacing w:after="0"/>
        <w:ind w:left="0"/>
        <w:jc w:val="both"/>
      </w:pPr>
      <w:r>
        <w:rPr>
          <w:rFonts w:ascii="Times New Roman"/>
          <w:b w:val="false"/>
          <w:i w:val="false"/>
          <w:color w:val="000000"/>
          <w:sz w:val="28"/>
        </w:rPr>
        <w:t>
      бюджетные кредиты – 0,0 тысяч тенге;</w:t>
      </w:r>
    </w:p>
    <w:bookmarkEnd w:id="10"/>
    <w:bookmarkStart w:name="z15"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6"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7"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8"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19" w:id="15"/>
    <w:p>
      <w:pPr>
        <w:spacing w:after="0"/>
        <w:ind w:left="0"/>
        <w:jc w:val="both"/>
      </w:pPr>
      <w:r>
        <w:rPr>
          <w:rFonts w:ascii="Times New Roman"/>
          <w:b w:val="false"/>
          <w:i w:val="false"/>
          <w:color w:val="000000"/>
          <w:sz w:val="28"/>
        </w:rPr>
        <w:t>
      5) дефицит (профицит) бюджета – 0,0 тысяч тенге;</w:t>
      </w:r>
    </w:p>
    <w:bookmarkEnd w:id="15"/>
    <w:bookmarkStart w:name="z20" w:id="16"/>
    <w:p>
      <w:pPr>
        <w:spacing w:after="0"/>
        <w:ind w:left="0"/>
        <w:jc w:val="both"/>
      </w:pPr>
      <w:r>
        <w:rPr>
          <w:rFonts w:ascii="Times New Roman"/>
          <w:b w:val="false"/>
          <w:i w:val="false"/>
          <w:color w:val="000000"/>
          <w:sz w:val="28"/>
        </w:rPr>
        <w:t>
      6) финансирование дефицита (использование профицита) бюджета – 0,0 тысяч тенге:</w:t>
      </w:r>
    </w:p>
    <w:bookmarkEnd w:id="16"/>
    <w:bookmarkStart w:name="z21" w:id="17"/>
    <w:p>
      <w:pPr>
        <w:spacing w:after="0"/>
        <w:ind w:left="0"/>
        <w:jc w:val="both"/>
      </w:pPr>
      <w:r>
        <w:rPr>
          <w:rFonts w:ascii="Times New Roman"/>
          <w:b w:val="false"/>
          <w:i w:val="false"/>
          <w:color w:val="000000"/>
          <w:sz w:val="28"/>
        </w:rPr>
        <w:t>
      поступление займов – 0,0 тысяч тенге;</w:t>
      </w:r>
    </w:p>
    <w:bookmarkEnd w:id="17"/>
    <w:bookmarkStart w:name="z22" w:id="18"/>
    <w:p>
      <w:pPr>
        <w:spacing w:after="0"/>
        <w:ind w:left="0"/>
        <w:jc w:val="both"/>
      </w:pPr>
      <w:r>
        <w:rPr>
          <w:rFonts w:ascii="Times New Roman"/>
          <w:b w:val="false"/>
          <w:i w:val="false"/>
          <w:color w:val="000000"/>
          <w:sz w:val="28"/>
        </w:rPr>
        <w:t>
      погашение займов – 0,0 тысяч тенге;</w:t>
      </w:r>
    </w:p>
    <w:bookmarkEnd w:id="18"/>
    <w:bookmarkStart w:name="z23" w:id="19"/>
    <w:p>
      <w:pPr>
        <w:spacing w:after="0"/>
        <w:ind w:left="0"/>
        <w:jc w:val="both"/>
      </w:pPr>
      <w:r>
        <w:rPr>
          <w:rFonts w:ascii="Times New Roman"/>
          <w:b w:val="false"/>
          <w:i w:val="false"/>
          <w:color w:val="000000"/>
          <w:sz w:val="28"/>
        </w:rPr>
        <w:t>
      используемые остатки бюджетных средств – 0,0 тысяч тенге.</w:t>
      </w:r>
    </w:p>
    <w:bookmarkEnd w:id="19"/>
    <w:bookmarkStart w:name="z24" w:id="20"/>
    <w:p>
      <w:pPr>
        <w:spacing w:after="0"/>
        <w:ind w:left="0"/>
        <w:jc w:val="both"/>
      </w:pPr>
      <w:r>
        <w:rPr>
          <w:rFonts w:ascii="Times New Roman"/>
          <w:b w:val="false"/>
          <w:i w:val="false"/>
          <w:color w:val="000000"/>
          <w:sz w:val="28"/>
        </w:rPr>
        <w:t>
      2. Установить,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w:t>
      </w:r>
    </w:p>
    <w:bookmarkEnd w:id="20"/>
    <w:bookmarkStart w:name="z25" w:id="21"/>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Конюховского сельского округа расположено заявленное при постановке на регистрационный учет в органе государственных доходов:</w:t>
      </w:r>
    </w:p>
    <w:bookmarkEnd w:id="21"/>
    <w:bookmarkStart w:name="z26" w:id="22"/>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2"/>
    <w:bookmarkStart w:name="z27" w:id="23"/>
    <w:p>
      <w:pPr>
        <w:spacing w:after="0"/>
        <w:ind w:left="0"/>
        <w:jc w:val="both"/>
      </w:pPr>
      <w:r>
        <w:rPr>
          <w:rFonts w:ascii="Times New Roman"/>
          <w:b w:val="false"/>
          <w:i w:val="false"/>
          <w:color w:val="000000"/>
          <w:sz w:val="28"/>
        </w:rPr>
        <w:t>
      место жительства – для остальных физических лиц;</w:t>
      </w:r>
    </w:p>
    <w:bookmarkEnd w:id="23"/>
    <w:bookmarkStart w:name="z28" w:id="24"/>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Конюховского сельского округа;</w:t>
      </w:r>
    </w:p>
    <w:bookmarkEnd w:id="24"/>
    <w:bookmarkStart w:name="z29" w:id="25"/>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Конюховского сельского округа;</w:t>
      </w:r>
    </w:p>
    <w:bookmarkEnd w:id="25"/>
    <w:bookmarkStart w:name="z30" w:id="26"/>
    <w:p>
      <w:pPr>
        <w:spacing w:after="0"/>
        <w:ind w:left="0"/>
        <w:jc w:val="both"/>
      </w:pPr>
      <w:r>
        <w:rPr>
          <w:rFonts w:ascii="Times New Roman"/>
          <w:b w:val="false"/>
          <w:i w:val="false"/>
          <w:color w:val="000000"/>
          <w:sz w:val="28"/>
        </w:rPr>
        <w:t>
      3-1) единый земельный налог;</w:t>
      </w:r>
    </w:p>
    <w:bookmarkEnd w:id="26"/>
    <w:bookmarkStart w:name="z31" w:id="27"/>
    <w:p>
      <w:pPr>
        <w:spacing w:after="0"/>
        <w:ind w:left="0"/>
        <w:jc w:val="both"/>
      </w:pPr>
      <w:r>
        <w:rPr>
          <w:rFonts w:ascii="Times New Roman"/>
          <w:b w:val="false"/>
          <w:i w:val="false"/>
          <w:color w:val="000000"/>
          <w:sz w:val="28"/>
        </w:rPr>
        <w:t xml:space="preserve">
      4) налог на транспортные средства: </w:t>
      </w:r>
    </w:p>
    <w:bookmarkEnd w:id="27"/>
    <w:bookmarkStart w:name="z32" w:id="28"/>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Конюховского сельского округа;</w:t>
      </w:r>
    </w:p>
    <w:bookmarkEnd w:id="28"/>
    <w:bookmarkStart w:name="z33" w:id="29"/>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Конюховского сельского округа;</w:t>
      </w:r>
    </w:p>
    <w:bookmarkEnd w:id="29"/>
    <w:bookmarkStart w:name="z34" w:id="30"/>
    <w:p>
      <w:pPr>
        <w:spacing w:after="0"/>
        <w:ind w:left="0"/>
        <w:jc w:val="both"/>
      </w:pPr>
      <w:r>
        <w:rPr>
          <w:rFonts w:ascii="Times New Roman"/>
          <w:b w:val="false"/>
          <w:i w:val="false"/>
          <w:color w:val="000000"/>
          <w:sz w:val="28"/>
        </w:rPr>
        <w:t>
      4-1) плата за пользование земельными участками.</w:t>
      </w:r>
    </w:p>
    <w:bookmarkEnd w:id="30"/>
    <w:bookmarkStart w:name="z35" w:id="31"/>
    <w:p>
      <w:pPr>
        <w:spacing w:after="0"/>
        <w:ind w:left="0"/>
        <w:jc w:val="both"/>
      </w:pPr>
      <w:r>
        <w:rPr>
          <w:rFonts w:ascii="Times New Roman"/>
          <w:b w:val="false"/>
          <w:i w:val="false"/>
          <w:color w:val="000000"/>
          <w:sz w:val="28"/>
        </w:rPr>
        <w:t>
      3. Учесть, что в бюджете сельского округа на 2025 год предусмотрен объем субвенции, передаваемой из районного бюджета в бюджет округа в сумме 27 250,0 тысяч тенге.</w:t>
      </w:r>
    </w:p>
    <w:bookmarkEnd w:id="31"/>
    <w:bookmarkStart w:name="z36" w:id="32"/>
    <w:p>
      <w:pPr>
        <w:spacing w:after="0"/>
        <w:ind w:left="0"/>
        <w:jc w:val="both"/>
      </w:pPr>
      <w:r>
        <w:rPr>
          <w:rFonts w:ascii="Times New Roman"/>
          <w:b w:val="false"/>
          <w:i w:val="false"/>
          <w:color w:val="000000"/>
          <w:sz w:val="28"/>
        </w:rPr>
        <w:t>
      4. Учесть в бюджете Конюховского сельского округа на 2025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2"/>
    <w:bookmarkStart w:name="z37" w:id="33"/>
    <w:p>
      <w:pPr>
        <w:spacing w:after="0"/>
        <w:ind w:left="0"/>
        <w:jc w:val="both"/>
      </w:pPr>
      <w:r>
        <w:rPr>
          <w:rFonts w:ascii="Times New Roman"/>
          <w:b w:val="false"/>
          <w:i w:val="false"/>
          <w:color w:val="000000"/>
          <w:sz w:val="28"/>
        </w:rPr>
        <w:t>
      5. Учесть в бюджете Конюховского сельского округа на 2025 год поступление текущих трансфертов из районного бюджета, в том числе:</w:t>
      </w:r>
    </w:p>
    <w:bookmarkEnd w:id="33"/>
    <w:bookmarkStart w:name="z38" w:id="34"/>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bookmarkEnd w:id="34"/>
    <w:bookmarkStart w:name="z39" w:id="35"/>
    <w:p>
      <w:pPr>
        <w:spacing w:after="0"/>
        <w:ind w:left="0"/>
        <w:jc w:val="both"/>
      </w:pPr>
      <w:r>
        <w:rPr>
          <w:rFonts w:ascii="Times New Roman"/>
          <w:b w:val="false"/>
          <w:i w:val="false"/>
          <w:color w:val="000000"/>
          <w:sz w:val="28"/>
        </w:rPr>
        <w:t>
      2) на обеспечении санитарии населенных пунктов сельского округа;</w:t>
      </w:r>
    </w:p>
    <w:bookmarkEnd w:id="35"/>
    <w:bookmarkStart w:name="z40" w:id="36"/>
    <w:p>
      <w:pPr>
        <w:spacing w:after="0"/>
        <w:ind w:left="0"/>
        <w:jc w:val="both"/>
      </w:pPr>
      <w:r>
        <w:rPr>
          <w:rFonts w:ascii="Times New Roman"/>
          <w:b w:val="false"/>
          <w:i w:val="false"/>
          <w:color w:val="000000"/>
          <w:sz w:val="28"/>
        </w:rPr>
        <w:t>
      3) на благоустройство населенных пунктов сельского округа;</w:t>
      </w:r>
    </w:p>
    <w:bookmarkEnd w:id="36"/>
    <w:bookmarkStart w:name="z41" w:id="37"/>
    <w:p>
      <w:pPr>
        <w:spacing w:after="0"/>
        <w:ind w:left="0"/>
        <w:jc w:val="both"/>
      </w:pPr>
      <w:r>
        <w:rPr>
          <w:rFonts w:ascii="Times New Roman"/>
          <w:b w:val="false"/>
          <w:i w:val="false"/>
          <w:color w:val="000000"/>
          <w:sz w:val="28"/>
        </w:rPr>
        <w:t>
      4) на обеспечение функционирования автомобильных дорог населенных пунктов сельского округа;</w:t>
      </w:r>
    </w:p>
    <w:bookmarkEnd w:id="37"/>
    <w:bookmarkStart w:name="z42" w:id="38"/>
    <w:p>
      <w:pPr>
        <w:spacing w:after="0"/>
        <w:ind w:left="0"/>
        <w:jc w:val="both"/>
      </w:pPr>
      <w:r>
        <w:rPr>
          <w:rFonts w:ascii="Times New Roman"/>
          <w:b w:val="false"/>
          <w:i w:val="false"/>
          <w:color w:val="000000"/>
          <w:sz w:val="28"/>
        </w:rPr>
        <w:t>
      5) на укрепление материально-технической базы.</w:t>
      </w:r>
    </w:p>
    <w:bookmarkEnd w:id="38"/>
    <w:bookmarkStart w:name="z43" w:id="39"/>
    <w:p>
      <w:pPr>
        <w:spacing w:after="0"/>
        <w:ind w:left="0"/>
        <w:jc w:val="both"/>
      </w:pPr>
      <w:r>
        <w:rPr>
          <w:rFonts w:ascii="Times New Roman"/>
          <w:b w:val="false"/>
          <w:i w:val="false"/>
          <w:color w:val="000000"/>
          <w:sz w:val="28"/>
        </w:rPr>
        <w:t>
      6. Настоящее решение вводится в действие с 1 января 2025 года.</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23-9</w:t>
            </w:r>
          </w:p>
        </w:tc>
      </w:tr>
    </w:tbl>
    <w:bookmarkStart w:name="z50" w:id="40"/>
    <w:p>
      <w:pPr>
        <w:spacing w:after="0"/>
        <w:ind w:left="0"/>
        <w:jc w:val="left"/>
      </w:pPr>
      <w:r>
        <w:rPr>
          <w:rFonts w:ascii="Times New Roman"/>
          <w:b/>
          <w:i w:val="false"/>
          <w:color w:val="000000"/>
        </w:rPr>
        <w:t xml:space="preserve"> Бюджет Конюховского сельского округа района Магжана Жумабаева на 2025 год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1"/>
          <w:p>
            <w:pPr>
              <w:spacing w:after="20"/>
              <w:ind w:left="20"/>
              <w:jc w:val="both"/>
            </w:pPr>
            <w:r>
              <w:rPr>
                <w:rFonts w:ascii="Times New Roman"/>
                <w:b w:val="false"/>
                <w:i w:val="false"/>
                <w:color w:val="000000"/>
                <w:sz w:val="20"/>
              </w:rPr>
              <w:t>
Сумма,</w:t>
            </w:r>
          </w:p>
          <w:bookmarkEnd w:id="41"/>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61 429,0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2"/>
          <w:p>
            <w:pPr>
              <w:spacing w:after="20"/>
              <w:ind w:left="20"/>
              <w:jc w:val="both"/>
            </w:pPr>
            <w:r>
              <w:rPr>
                <w:rFonts w:ascii="Times New Roman"/>
                <w:b w:val="false"/>
                <w:i w:val="false"/>
                <w:color w:val="000000"/>
                <w:sz w:val="20"/>
              </w:rPr>
              <w:t>
Сумма,</w:t>
            </w:r>
          </w:p>
          <w:bookmarkEnd w:id="42"/>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3"/>
          <w:p>
            <w:pPr>
              <w:spacing w:after="20"/>
              <w:ind w:left="20"/>
              <w:jc w:val="both"/>
            </w:pPr>
            <w:r>
              <w:rPr>
                <w:rFonts w:ascii="Times New Roman"/>
                <w:b w:val="false"/>
                <w:i w:val="false"/>
                <w:color w:val="000000"/>
                <w:sz w:val="20"/>
              </w:rPr>
              <w:t>
Сумма,</w:t>
            </w:r>
          </w:p>
          <w:bookmarkEnd w:id="4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23-9</w:t>
            </w:r>
          </w:p>
        </w:tc>
      </w:tr>
    </w:tbl>
    <w:bookmarkStart w:name="z59" w:id="44"/>
    <w:p>
      <w:pPr>
        <w:spacing w:after="0"/>
        <w:ind w:left="0"/>
        <w:jc w:val="left"/>
      </w:pPr>
      <w:r>
        <w:rPr>
          <w:rFonts w:ascii="Times New Roman"/>
          <w:b/>
          <w:i w:val="false"/>
          <w:color w:val="000000"/>
        </w:rPr>
        <w:t xml:space="preserve"> Бюджет Конюховского сельского округа района Магжана Жумабаева на 2026 год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5"/>
          <w:p>
            <w:pPr>
              <w:spacing w:after="20"/>
              <w:ind w:left="20"/>
              <w:jc w:val="both"/>
            </w:pPr>
            <w:r>
              <w:rPr>
                <w:rFonts w:ascii="Times New Roman"/>
                <w:b w:val="false"/>
                <w:i w:val="false"/>
                <w:color w:val="000000"/>
                <w:sz w:val="20"/>
              </w:rPr>
              <w:t>
Сумма,</w:t>
            </w:r>
          </w:p>
          <w:bookmarkEnd w:id="4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6"/>
          <w:p>
            <w:pPr>
              <w:spacing w:after="20"/>
              <w:ind w:left="20"/>
              <w:jc w:val="both"/>
            </w:pPr>
            <w:r>
              <w:rPr>
                <w:rFonts w:ascii="Times New Roman"/>
                <w:b w:val="false"/>
                <w:i w:val="false"/>
                <w:color w:val="000000"/>
                <w:sz w:val="20"/>
              </w:rPr>
              <w:t>
Сумма,</w:t>
            </w:r>
          </w:p>
          <w:bookmarkEnd w:id="4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7"/>
          <w:p>
            <w:pPr>
              <w:spacing w:after="20"/>
              <w:ind w:left="20"/>
              <w:jc w:val="both"/>
            </w:pPr>
            <w:r>
              <w:rPr>
                <w:rFonts w:ascii="Times New Roman"/>
                <w:b w:val="false"/>
                <w:i w:val="false"/>
                <w:color w:val="000000"/>
                <w:sz w:val="20"/>
              </w:rPr>
              <w:t>
Сумма,</w:t>
            </w:r>
          </w:p>
          <w:bookmarkEnd w:id="4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23-9</w:t>
            </w:r>
          </w:p>
        </w:tc>
      </w:tr>
    </w:tbl>
    <w:bookmarkStart w:name="z68" w:id="48"/>
    <w:p>
      <w:pPr>
        <w:spacing w:after="0"/>
        <w:ind w:left="0"/>
        <w:jc w:val="left"/>
      </w:pPr>
      <w:r>
        <w:rPr>
          <w:rFonts w:ascii="Times New Roman"/>
          <w:b/>
          <w:i w:val="false"/>
          <w:color w:val="000000"/>
        </w:rPr>
        <w:t xml:space="preserve"> Бюджет Конюховского сельского округа района Магжана Жумабаева на 2027 год</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9"/>
          <w:p>
            <w:pPr>
              <w:spacing w:after="20"/>
              <w:ind w:left="20"/>
              <w:jc w:val="both"/>
            </w:pPr>
            <w:r>
              <w:rPr>
                <w:rFonts w:ascii="Times New Roman"/>
                <w:b w:val="false"/>
                <w:i w:val="false"/>
                <w:color w:val="000000"/>
                <w:sz w:val="20"/>
              </w:rPr>
              <w:t>
Сумма,</w:t>
            </w:r>
          </w:p>
          <w:bookmarkEnd w:id="4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0"/>
          <w:p>
            <w:pPr>
              <w:spacing w:after="20"/>
              <w:ind w:left="20"/>
              <w:jc w:val="both"/>
            </w:pPr>
            <w:r>
              <w:rPr>
                <w:rFonts w:ascii="Times New Roman"/>
                <w:b w:val="false"/>
                <w:i w:val="false"/>
                <w:color w:val="000000"/>
                <w:sz w:val="20"/>
              </w:rPr>
              <w:t>
Сумма,</w:t>
            </w:r>
          </w:p>
          <w:bookmarkEnd w:id="50"/>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1"/>
          <w:p>
            <w:pPr>
              <w:spacing w:after="20"/>
              <w:ind w:left="20"/>
              <w:jc w:val="both"/>
            </w:pPr>
            <w:r>
              <w:rPr>
                <w:rFonts w:ascii="Times New Roman"/>
                <w:b w:val="false"/>
                <w:i w:val="false"/>
                <w:color w:val="000000"/>
                <w:sz w:val="20"/>
              </w:rPr>
              <w:t>
Сумма,</w:t>
            </w:r>
          </w:p>
          <w:bookmarkEnd w:id="51"/>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