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4a23b" w14:textId="e14a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29 декабря 2023 года № 11-10 "Об утверждении бюджета Лебяжинского сельского округа района Магжана Жумабаева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февраля 2024 года № 12-13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2024-2026 годы" от 29 декабря 2023 года № 11-10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181 145,9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178 406,9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182 169,5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-1 023,6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1 023,6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1 023,6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подпунктом 4)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 на обеспечении санитарии населенных пунктов сельского округа.";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Лебяжинского сельского округа расходы за счет свободных остатков бюджетных средств, сложившихся по состоянию на 1 января 2024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</w:t>
            </w:r>
          </w:p>
        </w:tc>
      </w:tr>
    </w:tbl>
    <w:bookmarkStart w:name="z4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181 145,9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178 406,9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182 169,5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11-10</w:t>
            </w:r>
          </w:p>
        </w:tc>
      </w:tr>
    </w:tbl>
    <w:bookmarkStart w:name="z6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