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0a82" w14:textId="9e40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11-13 "Об утверждении бюджета сельского округа Ноғайбай би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2024-2026 годы" от 29 декабря 2023 года № 11-13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234 005,7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227 862,7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238 421,8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сельского округа Ноғайбай би на 2024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населенных пунктов сельского округа.";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Ноғайбай би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би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