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e3c9" w14:textId="093e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29 декабря 2023 года № 11-16 "Об утверждении бюджета Узынкольского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февраля 2024 года № 12-19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Узынкольского сельского округа района Магжана Жумабаева на 2024-2026 годы" от 29 декабря 2023 года № 11-16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Узынкольского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44 605,1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40 480,1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44 999,2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394,1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Узынкольского сельского округа расходы за счет свободных остатков бюджетных средств, сложившихся по состоянию на 1 января 2024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11-16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11-16</w:t>
            </w:r>
          </w:p>
        </w:tc>
      </w:tr>
    </w:tbl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Узынкольского сельского округа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