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3fe48" w14:textId="c53f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11-11 "Об утверждении бюджета сельского округа Магжан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11 июня 2024 года № 15-12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2024-2026 годы" от 29 декабря 2023 года № 11-11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Магжан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68 505,9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2 057,0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66 036,9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69 035,0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 в бюджете сельского округа Магжан на 2024 год поступление текущих трансфертов из районного бюджета, в том числе: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и содержание уличного освещения населенных пунктов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населенных пунктов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 населенных пунктов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обеспечении санитарии населенных пунктов сельского округа.";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года № 15-12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11-11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