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ea7ae" w14:textId="6bea7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29 декабря 2023 года № 11-16 "Об утверждении бюджета Узынкольского сельского округа района Магжана Жумабаева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 сентября 2024 года № 18-22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Узынкольского сельского округа района Магжана Жумабаева на 2024-2026 годы" от 29 декабря 2023 года № 11-16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Узынкольского сельского округа района Магжана Жумабаева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48 127,1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5 581,5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42 545,6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48 521,2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-394,1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394,1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394,1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председателя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2024 года № 18-22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11-16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Узынкольского сельского округа района Магжана Жумабаева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