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d035" w14:textId="42ed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11-10 "Об утверждении бюджета Лебяжинского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2024-2026 годы" от 29 декабря 2023 года № 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189 826,8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186 690,5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190 850,4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