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00eb" w14:textId="d730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11-8 "Об утверждении бюджета Каракогинского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12 декабря 2024 года № 21-12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Каракогинского сельского округа района Магжана Жумабаева на 2024-2026 годы" от 29 декабря 2023 года № 11-8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Каракогинского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88 360,9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14 398,3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73 867,1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90 377,0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-2 016,1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2 016,1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2 016,1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21-12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11-8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района Магжана Жумабаева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6 276,9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