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f5d7" w14:textId="6a5f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11-13 "Об утверждении бюджета сельского округа Ноғайбай би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12 декабря 2024 года № 21-17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Ноғайбай би района Магжана Жумабаева на 2024-2026 годы" от 29 декабря 2023 года № 11-13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Ноғайбай би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239 528,1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13 374,2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3 389,8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222 764,1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243 944,2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-4 416,1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4 416,1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4 416,1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21-17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3 811,5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