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4e6f" w14:textId="ef64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11-17 "Об утверждении бюджета Успенского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12 декабря 2024 года № 21-21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Успенского сельского округа района Магжана Жумабаева на 2024-2026 годы" от 29 декабря 2023 года № 11-17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39 489,3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5 545,1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33 792,2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40 441,8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952,5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952,5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21-21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3 703,3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2 969,8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