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aa5d" w14:textId="b43a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Магжан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23-11</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Магжан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70 107,0 тысяч тенге:</w:t>
      </w:r>
    </w:p>
    <w:bookmarkEnd w:id="3"/>
    <w:bookmarkStart w:name="z8" w:id="4"/>
    <w:p>
      <w:pPr>
        <w:spacing w:after="0"/>
        <w:ind w:left="0"/>
        <w:jc w:val="both"/>
      </w:pPr>
      <w:r>
        <w:rPr>
          <w:rFonts w:ascii="Times New Roman"/>
          <w:b w:val="false"/>
          <w:i w:val="false"/>
          <w:color w:val="000000"/>
          <w:sz w:val="28"/>
        </w:rPr>
        <w:t>
      налоговые поступления – 3 112,0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80,0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66 915,0 тысяч тенге;</w:t>
      </w:r>
    </w:p>
    <w:bookmarkEnd w:id="7"/>
    <w:bookmarkStart w:name="z12" w:id="8"/>
    <w:p>
      <w:pPr>
        <w:spacing w:after="0"/>
        <w:ind w:left="0"/>
        <w:jc w:val="both"/>
      </w:pPr>
      <w:r>
        <w:rPr>
          <w:rFonts w:ascii="Times New Roman"/>
          <w:b w:val="false"/>
          <w:i w:val="false"/>
          <w:color w:val="000000"/>
          <w:sz w:val="28"/>
        </w:rPr>
        <w:t>
      2) затраты – 70 107,0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Магжан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Магжан;</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Магжан;</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Магжан;</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Магжан;</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1"/>
    <w:bookmarkStart w:name="z36" w:id="32"/>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2"/>
    <w:bookmarkStart w:name="z37" w:id="33"/>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3"/>
    <w:bookmarkStart w:name="z38" w:id="34"/>
    <w:p>
      <w:pPr>
        <w:spacing w:after="0"/>
        <w:ind w:left="0"/>
        <w:jc w:val="both"/>
      </w:pPr>
      <w:r>
        <w:rPr>
          <w:rFonts w:ascii="Times New Roman"/>
          <w:b w:val="false"/>
          <w:i w:val="false"/>
          <w:color w:val="000000"/>
          <w:sz w:val="28"/>
        </w:rPr>
        <w:t>
      3) плата за продажу права аренды земельных участков.</w:t>
      </w:r>
    </w:p>
    <w:bookmarkEnd w:id="34"/>
    <w:bookmarkStart w:name="z39" w:id="35"/>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28 500,0 тысяч тенге.</w:t>
      </w:r>
    </w:p>
    <w:bookmarkEnd w:id="35"/>
    <w:bookmarkStart w:name="z40" w:id="36"/>
    <w:p>
      <w:pPr>
        <w:spacing w:after="0"/>
        <w:ind w:left="0"/>
        <w:jc w:val="both"/>
      </w:pPr>
      <w:r>
        <w:rPr>
          <w:rFonts w:ascii="Times New Roman"/>
          <w:b w:val="false"/>
          <w:i w:val="false"/>
          <w:color w:val="000000"/>
          <w:sz w:val="28"/>
        </w:rPr>
        <w:t>
      5. Учесть в бюджете сельского округа Магжан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6"/>
    <w:bookmarkStart w:name="z41" w:id="37"/>
    <w:p>
      <w:pPr>
        <w:spacing w:after="0"/>
        <w:ind w:left="0"/>
        <w:jc w:val="both"/>
      </w:pPr>
      <w:r>
        <w:rPr>
          <w:rFonts w:ascii="Times New Roman"/>
          <w:b w:val="false"/>
          <w:i w:val="false"/>
          <w:color w:val="000000"/>
          <w:sz w:val="28"/>
        </w:rPr>
        <w:t>
      6. Учесть в бюджете сельского округа Магжан на 2025 год поступление текущих трансфертов из районного бюджета, в том числе:</w:t>
      </w:r>
    </w:p>
    <w:bookmarkEnd w:id="37"/>
    <w:bookmarkStart w:name="z42" w:id="38"/>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8"/>
    <w:bookmarkStart w:name="z43" w:id="39"/>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9"/>
    <w:bookmarkStart w:name="z44" w:id="40"/>
    <w:p>
      <w:pPr>
        <w:spacing w:after="0"/>
        <w:ind w:left="0"/>
        <w:jc w:val="both"/>
      </w:pPr>
      <w:r>
        <w:rPr>
          <w:rFonts w:ascii="Times New Roman"/>
          <w:b w:val="false"/>
          <w:i w:val="false"/>
          <w:color w:val="000000"/>
          <w:sz w:val="28"/>
        </w:rPr>
        <w:t>
      3) на укрепление материально-технической базы.</w:t>
      </w:r>
    </w:p>
    <w:bookmarkEnd w:id="40"/>
    <w:bookmarkStart w:name="z45" w:id="41"/>
    <w:p>
      <w:pPr>
        <w:spacing w:after="0"/>
        <w:ind w:left="0"/>
        <w:jc w:val="both"/>
      </w:pPr>
      <w:r>
        <w:rPr>
          <w:rFonts w:ascii="Times New Roman"/>
          <w:b w:val="false"/>
          <w:i w:val="false"/>
          <w:color w:val="000000"/>
          <w:sz w:val="28"/>
        </w:rPr>
        <w:t>
      7. Настоящее решение вводится в действие с 1 января 2025 года.</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23-11</w:t>
            </w:r>
          </w:p>
        </w:tc>
      </w:tr>
    </w:tbl>
    <w:bookmarkStart w:name="z52" w:id="42"/>
    <w:p>
      <w:pPr>
        <w:spacing w:after="0"/>
        <w:ind w:left="0"/>
        <w:jc w:val="left"/>
      </w:pPr>
      <w:r>
        <w:rPr>
          <w:rFonts w:ascii="Times New Roman"/>
          <w:b/>
          <w:i w:val="false"/>
          <w:color w:val="000000"/>
        </w:rPr>
        <w:t xml:space="preserve"> Бюджет сельского округа Магжан района Магжана Жумабаева на 2025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23-11</w:t>
            </w:r>
          </w:p>
        </w:tc>
      </w:tr>
    </w:tbl>
    <w:bookmarkStart w:name="z61" w:id="46"/>
    <w:p>
      <w:pPr>
        <w:spacing w:after="0"/>
        <w:ind w:left="0"/>
        <w:jc w:val="left"/>
      </w:pPr>
      <w:r>
        <w:rPr>
          <w:rFonts w:ascii="Times New Roman"/>
          <w:b/>
          <w:i w:val="false"/>
          <w:color w:val="000000"/>
        </w:rPr>
        <w:t xml:space="preserve"> Бюджет сельского округа Магжан района Магжана Жумабаева на 2026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23-11</w:t>
            </w:r>
          </w:p>
        </w:tc>
      </w:tr>
    </w:tbl>
    <w:bookmarkStart w:name="z70" w:id="50"/>
    <w:p>
      <w:pPr>
        <w:spacing w:after="0"/>
        <w:ind w:left="0"/>
        <w:jc w:val="left"/>
      </w:pPr>
      <w:r>
        <w:rPr>
          <w:rFonts w:ascii="Times New Roman"/>
          <w:b/>
          <w:i w:val="false"/>
          <w:color w:val="000000"/>
        </w:rPr>
        <w:t xml:space="preserve"> Бюджет сельского округа Магжан района Магжана Жумабаева на 2027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Сумма,</w:t>
            </w:r>
          </w:p>
          <w:bookmarkEnd w:id="5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