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648a" w14:textId="edf6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29 декабря 2023 года № 18/2 "Об утверждении бюджета города Мамлютка Мамлютского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февраля 2024 года № 20/3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города Мамлютка Мамлютского района Северо-Казахстанской области на 2024-2026 годы" от 29 декабря 2023 года № 18/2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Мамлютка Мамлютского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–182466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62471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2782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117213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198054,1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- 15588,1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15588,1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15588,1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объҰмы целевых текущих трансфертов передаваемых из вышестоящего бюджета в бюджет города Мамлютка на 2024 год в сумме – 117213,0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Направить свободные остатки бюджетных средств, сложившихся на 1 января 2024 года в сумме 15588,1 тысяч тенге на расходы по бюджетным программам, согласно приложению 4.".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 земельными участками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113488,5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-15588,1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</w:t>
            </w:r>
          </w:p>
        </w:tc>
      </w:tr>
    </w:tbl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