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6706" w14:textId="05e6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измененийи дополнений в решение маслихата Мамлютского района Северо-Казахстанской области от 29 декабря 2023 года № 18/13 "Об утверждении бюджета Становского сельского округа Мамлютского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16 августа 2024 года № 30/6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Становского сельского округа Мамлютского района Северо-Казахстанской области на 2024-2026 годы" от 29декабря 2023 года № 18/13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Становского сельского округаМамлютского района Северо-Казахстанской области на 2024-2026 годы согласно приложениям 1, 2 и 3 соответственно,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–42713,6 тысячи тенге,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–3448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–315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38950,6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–43451,7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–-738,1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738,1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738,1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Направить свободные остатки бюджетных средств, сложившихся на 1 января 2024 года в сумме 738,1 тысяч тенге на расходы по бюджетным программам, согласно приложению 4.".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августа2024года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Становского сельского округа Мамлютского района Северо-Казахстанской области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налогс доходов, не облагаемых у источника выплаты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2024 года № 30/6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</w:t>
            </w:r>
          </w:p>
        </w:tc>
      </w:tr>
    </w:tbl>
    <w:bookmarkStart w:name="z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