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6862" w14:textId="cad6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предпринимательства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13 декабря 2024 года № 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типовым положением о государственном органе,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предпринимательства акимата Мамлютского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акимата Мамлютского района Северо-Казахстанской области" в установленном законодательством порядке обеспечить государственную регистрацию вышеуказанного Положения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315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предпринимательства акимата Мамлютского района Северо-Казахстанской области"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предпринимательства акимата Мамлютского района Северо-Казахстанской области" (далее - Отдел) является государственным органом Республики Казахстан, осуществляющим руководство в сферах предпринимательства, туризма, промышленности и индустриально-инновационного развития на территории Мамлютского района Северо-Казахстанской области.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Кодексом Республики Казахстан "Об административных правонарушениях", Предпринимательским кодексом Республики Казахстан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противодействии коррупции", Законом Республики Казахстан "О правовых актах",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вступает в гражданско-правовые отношения от собственного имени, если он на это уполномочен в соответствии с законодательством.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предусмотренными Гражданским кодексом Республики Казахстан, Административным процедурно-процессуальным кодексом Республики Казахстан Кодексом Республики Казахстан "Об административных правонарушениях", Предпринимательским кодексом Республики Казахстан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Бюджетным кодексом,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Казахстан", а также настоящим Положением.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почтовый индекс 150900, Республика Казахстан, Северо-Казахстанская область, Мамлютский район, город Мамлютка, улица Абай Кунанбаев, дом № 5.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бюджета, в соответствии с Бюджетным кодексом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государственной политики по созданию благоприятных условий для развития частного предпринимательства, информационно-аналитического, организационно-правового и материально-технического обеспечения деятельности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исполнительными органами, финансируемыми из районного бюджета, территориальными подразделениями центральных исполнительных органов, организациями и учреждениями, общественными объединениями по вопросам, входящим в компетенцию в сфере развития предпринимательства, туризма, промышленности, а также индустриально-инновационного развития;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документы, информацию и материалы, для осуществления возложенных на него функций по развитию в объеме, предусмотренном действующим Предпринимательским кодексом Республики Казахстан, Административным процедурно-процессуальным кодексом Республики Казахстан, Кодексом Республики Казахстан "Об административных правонарушениях";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на заседаниях, собраниях и совещаниях (включая селекторные), проводимых акимом, акиматом района, области и государственными органами, касающихся вопросов развития предпринимательства и туризма, промышленности и индустриально-инновационного развития, совершенствования государственной службы, противодействия коррупции ценовой ситуации;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 развития предпринимательства и туризма, промышленности и индустриально-инновационного развития, ценообразования;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информацию в средства массовой информации в пределах своей компетенции по развитию малого и среднего предпринимательства, туризма, противодействия коррупции, совершенствования государственной службы;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Мамлютского района Северо-Казахстанской области проекты постановлений, решений и распоряжений по вопросам развития предпринимательства и туризма, промышленности и индустриально-инновационного развития, ценообразования.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разъяснения по вопросам, входящим в компетенцию Отдела;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в установленные законодательством Республики Казахстан порядке конкурсы по государственным закупкам товаров, работ и услуг;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рабочие группы, комиссии, штабы по вопросам, входящим в компетенцию Отдела, с привлечением к работе специалистов государственных органов и иных организаций;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заявления, жалобы, предложения физических и представителей юридических лиц, контролировать их исполнение, в случаях и порядке, установленном Административным процедурно-процессуальным кодексом Республики Казахстан, предоставлять на них ответы;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и представителей юридических лиц.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Отдела: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финансовохозяйственное и материально-техническое обеспечение деятельности отдела;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делопроизводство и документальное обеспечение деятельности отдела;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бухгалтерского учета и отчетности;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кадровой работы в соответствии с требованиями Трудового Кодекса Республики Казахстан, Закона Республики Казахстан "О государственной службе Республики Казахстан";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контролю за исполнением Законов Республики Казахстан, Указов Президента и Постановлений Правительства Республики Казахстан постановлений, решений и распоряжений вышестоящих представительных и исполнительных органов, акимов области,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обращений, заявлений, жалоб физических и представителей юридических лиц, составление отчета по их рассмотрению;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проектов бюджетных программ, администратором которых выступает Отдел;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в соответствии с компетенцией функций государственных органов, подлежащих автоматизации;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 условия для развития частного предпринимательства;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и несет ответственность за реализацию и исполнение государственных программ в районе в сфере предпринимательства перед акиматом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проекты районных программ поддержки малого предпринимательства;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развитие в районе объектов инфраструктуры поддержки малого предпринимательства и инновационной деятельности;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взаимодействует с объединениями субъектов частного предпринимательства и объектами рыночной инфраструктуры;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соблюдение и защита прав, свобод и законных интересов человека и гражданина, организаций и государства;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методической помощи государственным органам в пределах свей компетенции;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представление информации по запросам государственных органов, наделенных контрольными и надзорными функциями;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 физических и представителей юридических лиц в пределах своей компетенции в порядке и сроки, установленные законодательством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проектов нормативных правовых актов;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плана работы;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плана организационных мероприятий;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регулятивных, реализационных и контрольных функций в пределах своей компетенции;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государственного контроля за соблюдением размера торговой надбавки на социально-значимые продовольственный товары;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за соблюдением размера вознаграждения, установленного законодательством Республики Казахстан о регулировании торговой деятельности;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25) составление протоколов и рассмотрение дел об административных правонарушениях, предусмотренных статьями 199, 204, 250 (в части регулирования деятельности хлебоприемных предприятий) Кодекса Республики Казахстан от 5 июля 2014 года "Об административных правонарушениях".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по вопросам своей компетенции разрабатывает проекты решений акима и акимата района, районных программ и планов социально- экономического развития района;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информационно-аналитические материалы и документы по вопросам, относящимся к своей компетенции;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заседаниях акимата района и других консультативно-совещательных органах;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размещает информацию на интернет-портале открытых данных;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размещает информацию на интернет-портале открытых бюджетов;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размещает информацию на интернет-портале открытых нормативно-правовых актов.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задач, возложенных на Отдел и осуществление им своих полномочий.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Мамлютского района в соответствии с Законом Республики Казахстан "О государственной службе Республики Казахстан".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Отдела, внесение в него изменений и дополнений;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Отдела;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трудового законодательства, Закона Республики Казахстан "О государственной службе Республики Казахстан" решает вопросы поощрения работников, оказания им материальной помощи, налагает дисциплинарные взыскания на работников Отдела;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в пределах своей компетенции приказы, инструкции, обязательные для исполнения работниками Отдела;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организациях;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государственной гарантии равных прав и возможностей мужчин и женщин;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Отдела;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полномочия в соответствии с Бюджетным кодексом Республики Казахстан, законодательством о труде, государственной службе, местном государственном управлении и самоуправлении;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эффективностью и сохранностью имущества, переданного отделу;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в период его отсутствия осуществляется лицом, его замещающим в соответствии с законодательством о труде, о государственной службе.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 района.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(слияние, присоединение, разделение, выделение, преобразование) и упразднение (ликвидация) Отдела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