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fbb0" w14:textId="918f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18/10 "Об утверждении бюджета сельского округа Бике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октября 2024 года № 32/3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2024-2026 годы" от 29 декабря 2023 года № 18/10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Бике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–219832,7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3994,9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215837,8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–220172,6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339,9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налогс доходов,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