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c1d" w14:textId="7cb7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октября 2024 года № 33/2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 декабря 2023 года № 16/2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7314519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1165508,4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43475,2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6104048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7320692,3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21222,3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16566 тысяч тенге – на обеспечение прав и улучшение качества жизни лиц с инвалидностью в Республике Казахстан,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16566 тысяча тенге,";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28895 тысяч тенге – на строительство разводящих сетей водоснабжения в селе Краснознаменное;";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600000 тысяч тенге – на строительство физкультурно-оздоровительного комплекса по адресу: СКО, Мамлютский район, в городе Мамлютка, ул. Скачкова 66В;";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496071,7 тысяч тенге – на средний ремонт автомобильной дороги районного значения КТММ-218 "Автомобильная дорога областного значения КТ-34 "Сенжарка-Троицкое-Николаевка-Ленино" км 0-9,0 Мамлютского района;";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25), 26) ,27)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10551 тысяч тенге – на обеспечение прав и улучшение качества жизни лиц с инвалидностью в Республике Казахстан, в том числе: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6360 тысяча тенге,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985 тысячи тенге,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1500 тысяч тенге,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1706 тысяча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941,5 тысяч тенге –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13576,1 тысяч тенге – на устройство детских игровых площадок в городе Мамлютка;";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39373,1 тысяч тенге – на текущий ремонт ограждения в городе Мамлютка;";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34), 35), 36), 37), 38), 39), 40) следующего содержания: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25000 тысяч тенге – на приобретение модульной котельной для Мамлютского культурного центра;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25000 тысяч тенге – на приобретение модульной котельной для Дома культуры села Воскресеновка;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87500 тысяч тенге – на средний ремонт внутрипоселковых дорог в селе Бексеит (улица Еңбек, улицаЖастар, улицаЖенис, улица Мектеп) Новомихайловского сельского округа;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25639 тысячи тенге – на строительство разводящих сетей водоснабжения в селе Воскресеновка;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17904,3 тысяч тенге – на текущий ремонт котельной в городе Мамлютка, улица Титова 33;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83630 тысяч тенге – на приобретение специализированной техники;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5000 тысяч тенге – на строительство инженерно-коммуникационной инфраструктуры к молочно-товарной ферме на 400 голов (наружные сети электроснабжения, водоснабжения) по адресу: Северо-Казахстанская область, Мамлютский район, село Степное.";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по видам социальной помощи отдельным категориям нуждающихся граждан на 2024 год в сумме 32176,5 тысячи тенге, согласно приложению 4.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2024 год в сумме 2313,9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средств, сложившихся на 1 января 2024 года в сумме 6226,3 тысяч тенге на расходы по бюджетным программам, согласно приложению 5.".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16/2</w:t>
            </w:r>
          </w:p>
        </w:tc>
      </w:tr>
    </w:tbl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1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