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aecb" w14:textId="839a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29 декабря 2023 года № 18/7 "Об утверждении бюджета Кызыласкерского сельского округа Мамлютского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9 декабря 2024 года № 35/7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Кызыласкерского сельского округа Мамлютского района Северо-Казахстанской области на 2024-2026 годы" от 29 декабря 2023 года № 18/7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Кызыласкерского сельского округа Мамлютского района Северо-Казахстанской области на 2024-2026 годы согласно приложениям 1, 2 и 3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60607,7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5353,3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127,7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55126,7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61328,4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-720,7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720,7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720,7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Направить свободные остатки бюджетных средств, сложившихся на 1 января 2024 года в сумме 720,7 тысяч тенге на расходы по бюджетным программам, согласно приложению 4.";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Кызыласкерского сельского округа Мамлютского района Северо-Казахстанской области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спорт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бесiгi"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бюджета на компенмацию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18/7</w:t>
            </w:r>
          </w:p>
        </w:tc>
      </w:tr>
    </w:tbl>
    <w:bookmarkStart w:name="z5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Ел бесiгi"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