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de4" w14:textId="9e8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63464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–7229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56222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