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59be" w14:textId="7d85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Беловского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декабря 2024 года № 37/4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Беловского сельского округа Мамлютского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54301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10394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43903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54301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 передаваемые из вышестоящего бюджета в сумме 43903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37/4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37/4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37/4</w:t>
            </w:r>
          </w:p>
        </w:tc>
      </w:tr>
    </w:tbl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