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5cb5" w14:textId="3cc5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Воскресеновского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Воскресеновского сельского округа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111686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–11015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–253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99370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–111686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99370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