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f424" w14:textId="61e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Дубровинского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166996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166996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144768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