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ef49" w14:textId="0abe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Кызыласкерского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Кызыласкерского сельского округа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57802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–6625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–57802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51177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