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48d5" w14:textId="bd94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Краснознаменского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декабря 2024 года № 37/8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Краснознаменского сельского округа Мамлютского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52523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–8142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–52523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коммунальных государственных предприятий, созданных по решению аппарата акима сельского округа;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44380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37/8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37/8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37/8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