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3826" w14:textId="043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Леденевского сельского округа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50735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–5639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45073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37/9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