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770c" w14:textId="6777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2023 года № 18/13 "Об утверждении бюджета Становского сельского округа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9 декабря 2024 года № 35/13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Становского сельского округа Мамлютского района Северо-Казахстанской области на 2024-2026 годы" от 29 декабря 2023 года № 18/13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Становского сельского округа Мамлютского района Северо-Казахстанской области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44832,2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38869,2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45570,3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738,1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738,1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