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f226" w14:textId="1c4f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Бике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декабря 2024 года № 37/10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Бике Мамлютского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188251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–6840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–1149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180261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–188251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180261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Свободнын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37/10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Свободнын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Свободнын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