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3ab8" w14:textId="2db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Пригородного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Пригородного сельского округа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47102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–8646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–47102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38456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37/12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37/12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