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6d03" w14:textId="c936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Становского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59382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–7508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–2198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–59382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49676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37/13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37/13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37/13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