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3073" w14:textId="1c03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Леденевского сельского округа Мамлютского района Северо-Казахстанской области от 4 октября 2024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 и на основании землеустроительного проекта, утвержденного приказом коммунального государственного учреждения "Отдел земельных отношений акимата Мамлютского района Северо-Казахстанской области" от 11 сентября 2024 года № KZ28VBG01465884 аким Леденевского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публичный сервитут на земельный участок, общей площадью 0,1003 гектар, в том числе прочие 0,1003 гектар, расположенный на территории села Леденево Мамлютского района Северо-Казахстанской области, для строительства и эксплуатации водонапорных сооружений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Леденевского сельского округа Мамлютского района Северо-Казахстанской области"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Леденевского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