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a75b" w14:textId="3e7a7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на территории Тайыншинского района Северо-Казахстанской области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Тайыншинского района Северо-Казахстанской области от 5 апреля 2024 года № 7. Утратило силу решением акима Тайыншинского района Северо-Казахстанской области от 22 января 2025 года № 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Тайыншинского района Северо-Казахстанской области от 22.01.2025 </w:t>
      </w:r>
      <w:r>
        <w:rPr>
          <w:rFonts w:ascii="Times New Roman"/>
          <w:b w:val="false"/>
          <w:i w:val="false"/>
          <w:color w:val="ff0000"/>
          <w:sz w:val="28"/>
        </w:rPr>
        <w:t>№ 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13) пункта 1 статьи 33 Закона Республики Казахстан "О местном государственном управлении и самоуправлении в Республике Казахстан", статьей 48 и подпунктом 2) пункта 2 статьи 50 Закона Республики Казахстан "О гражданской защите", приказом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на основании протокола внеочередного заседания Комиссии по предупреждению и ликвидации чрезвычайных ситуаций Тайыншинского района Северо-Казахстанской области от 04 апреля 2024 года № 3 аким Тайыншинского района Северо-Казахстанской области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на территории Тайыншинского района Северо-Казахстанской области чрезвычайную ситуацию природного характера местного масштаба.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местного масштаба, назначить заместителя акима Тайыншинского района Дюсембина Еркебұлана Ерболұлы и поручить провести соответствующие мероприятия, вытекающие из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 и распространяется на правоотношения, возникшие с 01 апреля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