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c848" w14:textId="39dc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рекомендуемых схем пастбищеоборота на основании геоботанического обследования пастбищ по Тайыншинскому району Северо-Казахстанской области на 2024-2028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 декабря 2024 года № 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рекомендуемые схемы пастбищеоборота на основании геоботанического обследования пастбищ по Тайыншинскому району Северо-Казахстанской области на 2024 -2028 годы, согласно приложениям 1, 2, 3, 4, 5, 6, 7, 8, 9, 10, 11, 12, 13, 14, 15, 16, 17, 18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Тайыншинского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Тайыншинского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Абайскому сельскому округу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Алаботинскому сельскому округу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Амандыкскому сельскому округу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Большеизюмовскому сельскому округу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Донецкому сельскому округу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Драгомировскому сельскому округу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Зеленогайскому сельскому округу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7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Келлеровскому сельскому округу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8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Кировскому сельскому округу</w:t>
      </w:r>
    </w:p>
    <w:bookmarkEnd w:id="33"/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9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Краснополянскому сельскому округу</w:t>
      </w:r>
    </w:p>
    <w:bookmarkEnd w:id="36"/>
    <w:bookmarkStart w:name="z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9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Летовочному сельскому округу</w:t>
      </w:r>
    </w:p>
    <w:bookmarkEnd w:id="39"/>
    <w:bookmarkStart w:name="z1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10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Мироновскому сельскому округу</w:t>
      </w:r>
    </w:p>
    <w:bookmarkEnd w:id="42"/>
    <w:bookmarkStart w:name="z10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11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Рощинскому сельскому округу</w:t>
      </w:r>
    </w:p>
    <w:bookmarkEnd w:id="45"/>
    <w:bookmarkStart w:name="z1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12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Тендыкскому сельскому округу</w:t>
      </w:r>
    </w:p>
    <w:bookmarkEnd w:id="48"/>
    <w:bookmarkStart w:name="z1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13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Тихоокеанскому сельскому округу</w:t>
      </w:r>
    </w:p>
    <w:bookmarkEnd w:id="51"/>
    <w:bookmarkStart w:name="z1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13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Чермошнянскому сельскому округу</w:t>
      </w:r>
    </w:p>
    <w:bookmarkEnd w:id="54"/>
    <w:bookmarkStart w:name="z1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14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Чкаловскому сельскому округу</w:t>
      </w:r>
    </w:p>
    <w:bookmarkEnd w:id="57"/>
    <w:bookmarkStart w:name="z1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декабря 2024 года № ____</w:t>
            </w:r>
          </w:p>
        </w:tc>
      </w:tr>
    </w:tbl>
    <w:bookmarkStart w:name="z15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Яснополянскому сельскому округу</w:t>
      </w:r>
    </w:p>
    <w:bookmarkEnd w:id="60"/>
    <w:bookmarkStart w:name="z1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