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93bb" w14:textId="2da9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Тайыншинскому району Северо-Казахстанской области на 2024 - 2025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148/13. Утратило силу решением Тайыншинского районного маслихата Северо-Казахстанской области от 28 ноября 2024 года № 237/19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Тайыншинского районного маслихата Северо-Казахстанской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237/19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 Закона Республики Казахстан "О пастбищах", маслихат Тайышинского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по Тайыншинскому району Северо-Казахстанской области на 2024 – 2025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148/13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Тайыншинскому району Северо-Казахстанской области на 2024 – 2025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Тайыншинскому району на 2024-2025 годы (далее – план) разработан в соответствии с Законами Республики Казахстан "О пастбищах", "О местном государственном управлении и самоуправлении в Республике Казахстан", приказом Заместителя Премьер-Министра Республики Казахстан-Министра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 приказом 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учтены традиции выпаса сельскохозяйственных животных на соответствующей территории административно-территориальной единице.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приложению 1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 оборотов, согласно приложению 2 к настоящему плану;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инфраструктуры, согласно приложению 3 к настоящему плану;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приложению 4 к настоящему плану;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 5 к настоящему плану;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приложению 6 к настоящему плану;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7 к настоящему плану;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приложению 7-1 к настоящему плану;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земельных участков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приложению 8 к настоящему плану;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Тайыншинском районе имеются 18 сельских округов, город Тайынша, 82 сельских населенных пунктов.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площадь территории Тайыншинского района 1143404 га, из них пастбищные земли – 341399 га, в том числе пастбища: в Абайском сельском округе-11315 га; Алаботинском сельском округе -50256,2 га; Амандыкском сельском округе -49085,5 га; Большеизюмовском сельском округе -12556 га; Донецком сельском округе-10872 га; Драгомировском сельском округе -9954 га; Зеленогайском сельском округе -12895 га; Келлеровском сельском округе-14948 га; Кировском сельском округе-14482 га; Краснополянском сельском округе-7694 га; Летовочном сельском округе -22163 га; Мироновском сельском округе -11391 га, Рощинском сельском округе -33635 га, Тендыкском сельском округе -24530 га, Тихоокеанском сельском округе -21202 га, Чермошнянском сельском округе -11647 га, Чкаловском сельском округе -24477 га, Яснополянском сельском округе -6341 га, в городе Тайынша – 1957 га.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92896,2 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123302,1 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16528 га;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56126 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5915 га.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12569 га.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-18,5; -18,7°С, в июле +18,5;+18,7°С. Средний размер осадков составляет -42-58 мм, а годовой- 204 мм.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115 видов. Самые распространенные из них зерновые и сложноцветные травы.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районе зонально распределяются так, что в северной части залегают обыкновенные суглинистые черноземы, а к югу они переходят в южные черноземы с более легким составом. Среди черноземов залегают интразональные почвы – комплекс солонцов, солончаков и солонцеватых почв. Черноземные почвы района содержат от 6 до 10% гумуса.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19 ветеринарных пунктов, 1 убойный пункт, 2 мясоперерабатывающих предприятия, 3 убойных площадок, 21 скотомогильник, 4 сибиреязвенных захоронения.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Тайыншинском районе насчитывается крупного рогатого скота 55465 голов, мелкого рогатого скота 64395 голов, 15197 голов лошадей, 93334 голов свиней.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Тайыншинскому району имеются всего 341349 га пастбищных угодий. В черте населенного пункта числится 99670 га пастбищ, в землях запаса имеются 33771 га пастбищных угодий.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пастбищ, используемых для ведения отгонного животноводства, нет. Тем самым сервитуты для прогона скота не требуются. Также отсутствуют на территории района аридные пастбища.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Тайыншинском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2025 годы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Тайыншинскому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Тайыншинского района Северо-Казахстанской области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Тайыншинскому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Тайыншинского района Северо-Казахстанской области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пастбищ, в том числе сезонных, объектов пастбищной инфраструктуры населенных пунктов Тайыншинского района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округа,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улучшенные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отгонное животноводство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с.Константиновка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с.Калиновка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Тапшил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с.Золоторунное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с.Ильичевка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с.Жанадаур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с.Большой Изюм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с.Северное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с.Новоприречное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с.Заречное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с.Виноградовка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с.Мироновка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с.Надеждинка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с.Донецкое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с.Подольское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с.Краснокиевка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с.Белоярка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с.Трудовое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с.Восточное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с.Мирное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с.Ильич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с.Агроном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с.Келлеровка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с.Богатыровка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с.Кременчуг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с.Летовочное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с.Подлесное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Горькое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с.Краснокаменка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с.Макашевка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с.Димитрова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с.Краматоровка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с.Комсомольское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с.Рощинское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с.Кантемировец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с.Котовское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с.Чкалово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с.Новоберезовка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с.Петровка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с.Зеленый 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с.Новогречановка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Яснополянский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с.Ясная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с.Дашка-Николаевка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с.Новодворовка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с.Вишневка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с.Шункырколь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с.Тихоокеанское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с.Доброжановка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с.Черниговка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с.Краснодольск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с.Южное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с.Драгомировка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с.Обуховка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с.Ивангород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с.Любимовка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с.Чермошнянка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с.Бахмут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с.Новоивановка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Тениз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с,Леонидовка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с.Многоцветное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Тайыншинскому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Тайыншинского района Северо-Казахстанской области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Тайыншинскому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8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Тайыншинского района Северо-Казахстанской области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Тайыншинскому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9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Тайыншинскому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1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Тайыншинскому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1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Тайыншинскому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2025 годы</w:t>
            </w:r>
          </w:p>
        </w:tc>
      </w:tr>
    </w:tbl>
    <w:bookmarkStart w:name="z1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предоставленных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Алаботинского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Алаботниского сельского округа пастбищными угодьями для выпаса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Большеизюмовского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Большеизюмовского сельского округа пастбищными угодьями для выпаса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Большеизюмовского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Большеизюмовского сельского округа пастбищными угодьями для выпаса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Большеизюмовского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Большеизюмовского сельского округа пастбищными угодьями для выпаса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Келлеровского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Келлеровкого сельского округа пастбищными угодьями для выпаса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Рощиского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Рощиского сельского округа пастбищными угодьями для выпаса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Тендыкского сельского округа пастбищными угодьями для выпаса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Тендыкского сельского округа пастбищными угодьями для выпаса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Тендыкского сельского округа пастбищными угодьями для выпаса сельскохозяйственных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Тендыкского сельского округа пастбищными угодьями для выпаса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 Тайыншинского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Постоянное право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Тендыкскогосельского округа пастбищными угодьями для выпаса животных личного подворья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