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03ab2" w14:textId="b703a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Тайыншинского района Северо-Казахстанской области от 29 декабря 2023 года № 111/9 "Об утверждении бюджета Амандыкского сельского округа Тайыншинского района Северо-Казахстанской области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Тайыншинского районного маслихата Северо-Казахстанской области от 19 апреля 2024 года № 155/13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Тайыншинского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Тайыншинского района Северо-Казахстанской области "Об утверждении бюджета Амандыкского сельского округа Тайыншинского района Северо-Казахстанской области на 2024-2026 годы" от 29 декабря 2023 года № 111/9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Амандыкского сельского округа Тайыншинского района Северо-Казахстанской области на 2024-2026 годы, согласно приложениям 1, 2 и 3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39 848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9 133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1 067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29 648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71 195,4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- 31 347,4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31 347,4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31 347,4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4-1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Предусмотреть в бюджете Амандыкского сельского округа на 2024 год расходы за счет свободных остатков бюджетных средств, сложившихся на начало финансового года, согласно приложению 4 к настоящему решению.";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указанное решение приложением 4,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Тайыншинского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Тайыншинского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апреля 2024 года № 155/13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Тайыншинского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111/9</w:t>
            </w:r>
          </w:p>
        </w:tc>
      </w:tr>
    </w:tbl>
    <w:bookmarkStart w:name="z4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Амандыкского сельского округа Тайыншинского района Северо-Казахстанской области на 2024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налог с доходов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71195,4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-31347,4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31347,4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Тайыншинского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апреля 2024 года № 155/13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Тайыншинского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111/9</w:t>
            </w:r>
          </w:p>
        </w:tc>
      </w:tr>
    </w:tbl>
    <w:bookmarkStart w:name="z5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2024 года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