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4182" w14:textId="131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114/9 "Об утверждении бюджета Драгомировского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114/9 "Об утверждении бюджета Драгомировского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Драгомировского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35 103,1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расходы бюджета Драгомировского сельского округа на 2024 год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районного бюджета,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114/9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Капитальнын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114/9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Капитальнын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