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e5bc4" w14:textId="dbe5b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Тайыншинского района Северо-Казахстанской области от 27 декабря 2023 года № 107/9 "Об утверждении бюджета Тайыншинского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Тайыншинского районного маслихата Северо-Казахстанской области от 8 августа 2024 года № 192/15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от 27 декабря 2023 года № 107/9 "Об утверждении бюджета Тайыншинского района Северо-Казахстанской области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Тайыншинского района Северо-Казахстанской области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7492986,2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2542501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57277,7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4863207,5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8630025,9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25091,9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51688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26596,1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 тенге;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-1162131,6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1162131,6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883432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26596,1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305295,7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2024 года № 192/15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107/9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Тайыншинского района Северо-Казахстанской области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7492986,2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Корпоротивный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4863207,5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4857913,5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4857913,5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8630025,9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807252,7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2395188,6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2395188,6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1966151,3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1966151,3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-1162131,6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1162131,6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305295,7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