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d498" w14:textId="2dcd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109/9 "Об утверждении бюджета Абайского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193/15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109/9 "Об утверждении бюджета Абайского сельского округа Тайыншинского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Абайского сельского округа Тайыншинского района Северо-Казахстанской области на 2024-2024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42848,3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- 1676,3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1676,3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Абайского сельского округа на 2024 год поступления целевых текущих трансфертов из районного бюджета в бюджет Абайского сельского округа в сумме 2280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Абайского сельского округа на 2024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