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bfa" w14:textId="bb02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122/9 "Об утверждении бюджета Тихоокеанского сельского округа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197/15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122/9 "Об утверждении бюджета Тихоокеанского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Тихоокеанского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122/9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