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92b0" w14:textId="9c192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119/9 "Об утверждении бюджета Летовочного сельского округа Тайыншинского района Северо-Казахстанской области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Тайыншинского районного маслихата Северо-Казахстанской области от 8 августа 2024 года № 200/15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119/9 "Об утверждении бюджета Летовочного сельского округа Тайыншинского района Северо-Казахстанской области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Летовочного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120690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8838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111852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121645,9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- 955,9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955,9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955,9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Предусмотреть в бюджете Летовочного сельского округа на 2024 год расходы за счет свободных остатков бюджетных средств, сложившихся на начало финансового года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 2024 года № 200/15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119/9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Летовочного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учреждения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Тайыншинского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августа2024 года № 200/15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119/9</w:t>
            </w:r>
          </w:p>
        </w:tc>
      </w:tr>
    </w:tbl>
    <w:bookmarkStart w:name="z5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посҰлка,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