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34b2" w14:textId="e5f3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2023 года № 125/9 "Об утверждении бюджета Чермошнянского сельского округа Тайыншинского района Северо-Казахстанской области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августа 2024 года № 202/15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125/9 "Об утверждении бюджета Чермошнянского сельского округа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Чермошнянского сельского округа Тайыншинского района Северо-Казахстанской области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61130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67360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-6230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Чермошнянского сельского округа на 2024 год расходы за счет свободных остатков бюджетных средств, сложившихся на начало финансового года в сумме 6230 тысяч тенге,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202/15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125/9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202/15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125/9</w:t>
            </w:r>
          </w:p>
        </w:tc>
      </w:tr>
    </w:tbl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