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72e5" w14:textId="e727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29 декабря 2023 года № 114/9 "Об утверждении бюджета Драгомировского сельского округа Тайыншинского района Северо-Казахстанской области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Тайыншинского районного маслихата Северо-Казахстанской области от 8 августа 2024 года № 203/15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29 декабря 2023 года № 114/9 "Об утверждении бюджета Драгомировского сельского округа Тайыншинского района Северо-Казахстанской области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Драгомировского сельского округа Тайыншинского района Северо-Казахстанской области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37492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11380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26112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–38483,1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- 991,1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–991,1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991,1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2024 года № 203/15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114/9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Драгомировского сельского округа Тайыншинского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Капитальнын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