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76af" w14:textId="fe47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ноября 2024 года № 219/18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7038117,3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2497882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99690,4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4408539,9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8319765,2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-1306739,8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- 1306739,8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1028040,2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305295,7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2024 года № 219/18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107/9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33098,4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