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de2c" w14:textId="100d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117/9 "Об утверждении бюджета Келлеровского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ноября 2024 года № 221/18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117/9 "Об утверждении бюджета Келлеровского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Келлеровского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87774,1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23933,9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848,3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61830,9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88469,1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- 695,0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695,0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221/18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117/9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