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581" w14:textId="316b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112/9 "Об утверждении бюджета Большеизюмовского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226/18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112/9 "Об утверждении бюджета Большеизюмовского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Большеизюмовского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80675,5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112/9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