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2821" w14:textId="1092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110/9 "Об утверждении бюджета Алаботинского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28 ноября 2024 года № 232/19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110/9 "Об утверждении бюджета Алаботинского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Алаботинского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–346,2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232/19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