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ed5e" w14:textId="1b4e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29 декабря 2023 года № 125/9 "Об утверждении бюджета Чермошнянского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28 ноября 2024 года № 235/19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125/9 "Об утверждении бюджета Чермошнянского сельского округа Тайыншинского района Северо-Казахстанской области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Чермошнянского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58899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–46730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 № 235/19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125/9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