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b7b58" w14:textId="c8b7b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Тайыншинского района Северо-Казахстанской области от 29 декабря 2023 года № 119/9 "Об утверждении бюджета Летовочного сельского округа Тайыншинского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Тайыншинского районного маслихата Северо-Казахстанской области от 28 ноября 2024 года № 236/19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от 29 декабря 2023 года № 119/9 "Об утверждении бюджета Летовочного сельского округа Тайыншинского района Северо-Казахстанской области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Летовочного сельского округа Тайыншинского района Северо-Казахстанской области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151583,5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11065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140518,5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152539,4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- 955,9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955,9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955,9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2024 года № 236/19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119/9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Летовочного сельского округа Тайыншинского района Северо-Казахстанской области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учреждения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