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e1e1" w14:textId="f2ce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121/9 "Об утверждении бюджета Рощинского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6 декабря 2024 года № 239/19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121/9 "Об утверждении бюджета Рощинского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Рощинского сельского округа Тайыншинского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52289,9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35310,9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–53852,1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председателя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